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5CB03" w14:textId="0F979169" w:rsidR="00013F2F" w:rsidRDefault="00013F2F" w:rsidP="00013F2F">
      <w:pPr>
        <w:shd w:val="clear" w:color="auto" w:fill="FFFFFF" w:themeFill="background1"/>
        <w:spacing w:before="105" w:after="75" w:line="420" w:lineRule="atLeast"/>
        <w:outlineLvl w:val="1"/>
        <w:rPr>
          <w:rFonts w:ascii="Segoe UI" w:eastAsia="Times New Roman" w:hAnsi="Segoe UI" w:cs="Segoe UI"/>
          <w:b/>
          <w:bCs/>
          <w:color w:val="424242"/>
          <w:spacing w:val="-4"/>
          <w:sz w:val="30"/>
          <w:szCs w:val="30"/>
          <w:lang w:val="cs-CZ" w:eastAsia="cs-CZ"/>
        </w:rPr>
      </w:pPr>
      <w:r>
        <w:rPr>
          <w:rFonts w:ascii="Segoe UI" w:eastAsia="Times New Roman" w:hAnsi="Segoe UI" w:cs="Segoe UI"/>
          <w:b/>
          <w:bCs/>
          <w:color w:val="424242"/>
          <w:spacing w:val="-4"/>
          <w:sz w:val="30"/>
          <w:szCs w:val="30"/>
          <w:lang w:val="cs-CZ" w:eastAsia="cs-CZ"/>
        </w:rPr>
        <w:t xml:space="preserve">                    </w:t>
      </w:r>
      <w:r w:rsidRPr="00013F2F">
        <w:rPr>
          <w:rFonts w:ascii="Segoe UI" w:eastAsia="Times New Roman" w:hAnsi="Segoe UI" w:cs="Segoe UI"/>
          <w:b/>
          <w:bCs/>
          <w:color w:val="424242"/>
          <w:spacing w:val="-4"/>
          <w:sz w:val="30"/>
          <w:szCs w:val="30"/>
          <w:lang w:val="cs-CZ" w:eastAsia="cs-CZ"/>
        </w:rPr>
        <w:t>Proč na podzim listy mění barvu?</w:t>
      </w:r>
    </w:p>
    <w:p w14:paraId="1129EDA9" w14:textId="377CB719" w:rsidR="00013F2F" w:rsidRDefault="00013F2F" w:rsidP="00013F2F">
      <w:pPr>
        <w:shd w:val="clear" w:color="auto" w:fill="FFFFFF" w:themeFill="background1"/>
        <w:spacing w:before="60" w:after="60" w:line="300" w:lineRule="atLeast"/>
        <w:rPr>
          <w:rFonts w:ascii="Segoe UI" w:eastAsia="Times New Roman" w:hAnsi="Segoe UI" w:cs="Segoe UI"/>
          <w:color w:val="424242"/>
          <w:sz w:val="21"/>
          <w:szCs w:val="21"/>
          <w:lang w:val="cs-CZ" w:eastAsia="cs-CZ"/>
        </w:rPr>
      </w:pPr>
      <w:r>
        <w:rPr>
          <w:rFonts w:ascii="Segoe UI" w:eastAsia="Times New Roman" w:hAnsi="Segoe UI" w:cs="Segoe UI"/>
          <w:color w:val="424242"/>
          <w:sz w:val="21"/>
          <w:szCs w:val="21"/>
          <w:lang w:val="cs-CZ" w:eastAsia="cs-CZ"/>
        </w:rPr>
        <w:t xml:space="preserve">                                     </w:t>
      </w:r>
      <w:r w:rsidRPr="00013F2F">
        <w:rPr>
          <w:rFonts w:ascii="Segoe UI" w:eastAsia="Times New Roman" w:hAnsi="Segoe UI" w:cs="Segoe UI"/>
          <w:color w:val="424242"/>
          <w:sz w:val="21"/>
          <w:szCs w:val="21"/>
          <w:lang w:val="cs-CZ" w:eastAsia="cs-CZ"/>
        </w:rPr>
        <w:t>Zakroužkuj správnou odpověď:</w:t>
      </w:r>
    </w:p>
    <w:p w14:paraId="46890AB4" w14:textId="77777777" w:rsidR="00271E15" w:rsidRPr="00013F2F" w:rsidRDefault="00271E15" w:rsidP="00013F2F">
      <w:pPr>
        <w:shd w:val="clear" w:color="auto" w:fill="FFFFFF" w:themeFill="background1"/>
        <w:spacing w:before="60" w:after="60" w:line="300" w:lineRule="atLeast"/>
        <w:rPr>
          <w:rFonts w:ascii="Segoe UI" w:eastAsia="Times New Roman" w:hAnsi="Segoe UI" w:cs="Segoe UI"/>
          <w:color w:val="424242"/>
          <w:sz w:val="21"/>
          <w:szCs w:val="21"/>
          <w:lang w:val="cs-CZ" w:eastAsia="cs-CZ"/>
        </w:rPr>
      </w:pPr>
    </w:p>
    <w:p w14:paraId="52475E7E" w14:textId="39C78D18" w:rsidR="00013F2F" w:rsidRPr="00013F2F" w:rsidRDefault="00271E15" w:rsidP="00013F2F">
      <w:pPr>
        <w:shd w:val="clear" w:color="auto" w:fill="FFFFFF" w:themeFill="background1"/>
        <w:spacing w:before="120" w:after="60" w:line="360" w:lineRule="atLeast"/>
        <w:ind w:left="360"/>
        <w:outlineLvl w:val="2"/>
        <w:rPr>
          <w:rFonts w:ascii="Segoe UI" w:eastAsia="Times New Roman" w:hAnsi="Segoe UI" w:cs="Segoe UI"/>
          <w:b/>
          <w:bCs/>
          <w:color w:val="424242"/>
          <w:sz w:val="27"/>
          <w:szCs w:val="27"/>
          <w:lang w:val="cs-CZ" w:eastAsia="cs-CZ"/>
        </w:rPr>
      </w:pPr>
      <w:r>
        <w:rPr>
          <w:rFonts w:ascii="Segoe UI" w:eastAsia="Times New Roman" w:hAnsi="Segoe UI" w:cs="Segoe UI"/>
          <w:b/>
          <w:bCs/>
          <w:color w:val="424242"/>
          <w:sz w:val="27"/>
          <w:szCs w:val="27"/>
          <w:lang w:val="cs-CZ" w:eastAsia="cs-CZ"/>
        </w:rPr>
        <w:t xml:space="preserve">1. </w:t>
      </w:r>
      <w:r w:rsidR="00013F2F" w:rsidRPr="00013F2F">
        <w:rPr>
          <w:rFonts w:ascii="Segoe UI" w:eastAsia="Times New Roman" w:hAnsi="Segoe UI" w:cs="Segoe UI"/>
          <w:b/>
          <w:bCs/>
          <w:color w:val="424242"/>
          <w:sz w:val="27"/>
          <w:szCs w:val="27"/>
          <w:lang w:val="cs-CZ" w:eastAsia="cs-CZ"/>
        </w:rPr>
        <w:t>Listy mění barvu, protože:</w:t>
      </w:r>
    </w:p>
    <w:p w14:paraId="1700F4F2" w14:textId="77777777" w:rsidR="00013F2F" w:rsidRPr="00013F2F" w:rsidRDefault="00013F2F" w:rsidP="00013F2F">
      <w:pPr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 w:line="300" w:lineRule="atLeast"/>
        <w:rPr>
          <w:rFonts w:ascii="Segoe UI" w:eastAsia="Times New Roman" w:hAnsi="Segoe UI" w:cs="Segoe UI"/>
          <w:color w:val="424242"/>
          <w:sz w:val="21"/>
          <w:szCs w:val="21"/>
          <w:lang w:val="cs-CZ" w:eastAsia="cs-CZ"/>
        </w:rPr>
      </w:pPr>
      <w:r w:rsidRPr="00013F2F">
        <w:rPr>
          <w:rFonts w:ascii="Segoe UI" w:eastAsia="Times New Roman" w:hAnsi="Segoe UI" w:cs="Segoe UI"/>
          <w:color w:val="424242"/>
          <w:sz w:val="21"/>
          <w:szCs w:val="21"/>
          <w:lang w:val="cs-CZ" w:eastAsia="cs-CZ"/>
        </w:rPr>
        <w:t>Je moc slunce</w:t>
      </w:r>
    </w:p>
    <w:p w14:paraId="1AC1B458" w14:textId="77777777" w:rsidR="00013F2F" w:rsidRPr="00013F2F" w:rsidRDefault="00013F2F" w:rsidP="00013F2F">
      <w:pPr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 w:line="300" w:lineRule="atLeast"/>
        <w:rPr>
          <w:rFonts w:ascii="Segoe UI" w:eastAsia="Times New Roman" w:hAnsi="Segoe UI" w:cs="Segoe UI"/>
          <w:color w:val="424242"/>
          <w:sz w:val="21"/>
          <w:szCs w:val="21"/>
          <w:lang w:val="cs-CZ" w:eastAsia="cs-CZ"/>
        </w:rPr>
      </w:pPr>
      <w:r w:rsidRPr="00013F2F">
        <w:rPr>
          <w:rFonts w:ascii="Segoe UI" w:eastAsia="Times New Roman" w:hAnsi="Segoe UI" w:cs="Segoe UI"/>
          <w:color w:val="424242"/>
          <w:sz w:val="21"/>
          <w:szCs w:val="21"/>
          <w:lang w:val="cs-CZ" w:eastAsia="cs-CZ"/>
        </w:rPr>
        <w:t>Přichází zima</w:t>
      </w:r>
    </w:p>
    <w:p w14:paraId="143051F0" w14:textId="77777777" w:rsidR="00013F2F" w:rsidRPr="00013F2F" w:rsidRDefault="00013F2F" w:rsidP="00013F2F">
      <w:pPr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 w:line="300" w:lineRule="atLeast"/>
        <w:rPr>
          <w:rFonts w:ascii="Segoe UI" w:eastAsia="Times New Roman" w:hAnsi="Segoe UI" w:cs="Segoe UI"/>
          <w:color w:val="424242"/>
          <w:sz w:val="21"/>
          <w:szCs w:val="21"/>
          <w:lang w:val="cs-CZ" w:eastAsia="cs-CZ"/>
        </w:rPr>
      </w:pPr>
      <w:r w:rsidRPr="00013F2F">
        <w:rPr>
          <w:rFonts w:ascii="Segoe UI" w:eastAsia="Times New Roman" w:hAnsi="Segoe UI" w:cs="Segoe UI"/>
          <w:color w:val="424242"/>
          <w:sz w:val="21"/>
          <w:szCs w:val="21"/>
          <w:lang w:val="cs-CZ" w:eastAsia="cs-CZ"/>
        </w:rPr>
        <w:t>Stromy mají radost</w:t>
      </w:r>
    </w:p>
    <w:p w14:paraId="1CC41FFC" w14:textId="77777777" w:rsidR="00013F2F" w:rsidRPr="00013F2F" w:rsidRDefault="00CB33DD" w:rsidP="00013F2F">
      <w:pPr>
        <w:shd w:val="clear" w:color="auto" w:fill="FFFFFF" w:themeFill="background1"/>
        <w:spacing w:before="345" w:after="345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pict w14:anchorId="57680EE9">
          <v:rect id="_x0000_i1025" style="width:232.5pt;height:0" o:hrpct="0" o:hralign="center" o:hrstd="t" o:hrnoshade="t" o:hr="t" fillcolor="#424242" stroked="f"/>
        </w:pict>
      </w:r>
    </w:p>
    <w:p w14:paraId="2B0BB813" w14:textId="416D96D1" w:rsidR="00013F2F" w:rsidRPr="00013F2F" w:rsidRDefault="00013F2F" w:rsidP="00013F2F">
      <w:pPr>
        <w:shd w:val="clear" w:color="auto" w:fill="FFFFFF" w:themeFill="background1"/>
        <w:spacing w:before="120" w:after="60" w:line="360" w:lineRule="atLeast"/>
        <w:ind w:left="360"/>
        <w:outlineLvl w:val="2"/>
        <w:rPr>
          <w:rFonts w:ascii="Segoe UI" w:eastAsia="Times New Roman" w:hAnsi="Segoe UI" w:cs="Segoe UI"/>
          <w:b/>
          <w:bCs/>
          <w:color w:val="424242"/>
          <w:sz w:val="27"/>
          <w:szCs w:val="27"/>
          <w:lang w:val="cs-CZ" w:eastAsia="cs-CZ"/>
        </w:rPr>
      </w:pPr>
      <w:r>
        <w:rPr>
          <w:rFonts w:ascii="Segoe UI" w:eastAsia="Times New Roman" w:hAnsi="Segoe UI" w:cs="Segoe UI"/>
          <w:b/>
          <w:bCs/>
          <w:color w:val="424242"/>
          <w:sz w:val="27"/>
          <w:szCs w:val="27"/>
          <w:lang w:val="cs-CZ" w:eastAsia="cs-CZ"/>
        </w:rPr>
        <w:t xml:space="preserve">2. </w:t>
      </w:r>
      <w:r w:rsidRPr="00013F2F">
        <w:rPr>
          <w:rFonts w:ascii="Segoe UI" w:eastAsia="Times New Roman" w:hAnsi="Segoe UI" w:cs="Segoe UI"/>
          <w:b/>
          <w:bCs/>
          <w:color w:val="424242"/>
          <w:sz w:val="27"/>
          <w:szCs w:val="27"/>
          <w:lang w:val="cs-CZ" w:eastAsia="cs-CZ"/>
        </w:rPr>
        <w:t>Doplň slova</w:t>
      </w:r>
    </w:p>
    <w:p w14:paraId="7BA18D36" w14:textId="77777777" w:rsidR="00013F2F" w:rsidRPr="00CB33DD" w:rsidRDefault="00013F2F" w:rsidP="00013F2F">
      <w:pPr>
        <w:shd w:val="clear" w:color="auto" w:fill="FFFFFF" w:themeFill="background1"/>
        <w:spacing w:before="60" w:after="60" w:line="300" w:lineRule="atLeast"/>
        <w:rPr>
          <w:rFonts w:ascii="Segoe UI" w:eastAsia="Times New Roman" w:hAnsi="Segoe UI" w:cs="Segoe UI"/>
          <w:color w:val="424242"/>
          <w:sz w:val="24"/>
          <w:szCs w:val="24"/>
          <w:lang w:val="cs-CZ" w:eastAsia="cs-CZ"/>
        </w:rPr>
      </w:pPr>
      <w:r w:rsidRPr="00CB33DD">
        <w:rPr>
          <w:rFonts w:ascii="Segoe UI" w:eastAsia="Times New Roman" w:hAnsi="Segoe UI" w:cs="Segoe UI"/>
          <w:color w:val="424242"/>
          <w:sz w:val="24"/>
          <w:szCs w:val="24"/>
          <w:lang w:val="cs-CZ" w:eastAsia="cs-CZ"/>
        </w:rPr>
        <w:t>Doplň chybějící slova:</w:t>
      </w:r>
    </w:p>
    <w:p w14:paraId="107E6756" w14:textId="5C4EFD85" w:rsidR="00CB33DD" w:rsidRDefault="00013F2F" w:rsidP="00013F2F">
      <w:pPr>
        <w:shd w:val="clear" w:color="auto" w:fill="FFFFFF" w:themeFill="background1"/>
        <w:spacing w:before="60" w:after="60" w:line="300" w:lineRule="atLeast"/>
        <w:rPr>
          <w:rFonts w:ascii="Segoe UI" w:eastAsia="Times New Roman" w:hAnsi="Segoe UI" w:cs="Segoe UI"/>
          <w:color w:val="424242"/>
          <w:sz w:val="24"/>
          <w:szCs w:val="24"/>
          <w:lang w:val="cs-CZ" w:eastAsia="cs-CZ"/>
        </w:rPr>
      </w:pPr>
      <w:r w:rsidRPr="00CB33DD">
        <w:rPr>
          <w:rFonts w:ascii="Segoe UI" w:eastAsia="Times New Roman" w:hAnsi="Segoe UI" w:cs="Segoe UI"/>
          <w:color w:val="424242"/>
          <w:sz w:val="24"/>
          <w:szCs w:val="24"/>
          <w:lang w:val="cs-CZ" w:eastAsia="cs-CZ"/>
        </w:rPr>
        <w:t>Na podzim je méně </w:t>
      </w:r>
      <w:r w:rsidRPr="00CB33DD">
        <w:rPr>
          <w:rFonts w:ascii="Segoe UI" w:eastAsia="Times New Roman" w:hAnsi="Segoe UI" w:cs="Segoe UI"/>
          <w:b/>
          <w:bCs/>
          <w:color w:val="424242"/>
          <w:sz w:val="24"/>
          <w:szCs w:val="24"/>
          <w:lang w:val="cs-CZ" w:eastAsia="cs-CZ"/>
        </w:rPr>
        <w:t>________</w:t>
      </w:r>
      <w:r w:rsidR="00333699" w:rsidRPr="00CB33DD">
        <w:rPr>
          <w:rFonts w:ascii="Segoe UI" w:eastAsia="Times New Roman" w:hAnsi="Segoe UI" w:cs="Segoe UI"/>
          <w:b/>
          <w:bCs/>
          <w:color w:val="424242"/>
          <w:sz w:val="24"/>
          <w:szCs w:val="24"/>
          <w:lang w:val="cs-CZ" w:eastAsia="cs-CZ"/>
        </w:rPr>
        <w:t>_______</w:t>
      </w:r>
      <w:r w:rsidRPr="00CB33DD">
        <w:rPr>
          <w:rFonts w:ascii="Segoe UI" w:eastAsia="Times New Roman" w:hAnsi="Segoe UI" w:cs="Segoe UI"/>
          <w:b/>
          <w:bCs/>
          <w:color w:val="424242"/>
          <w:sz w:val="24"/>
          <w:szCs w:val="24"/>
          <w:lang w:val="cs-CZ" w:eastAsia="cs-CZ"/>
        </w:rPr>
        <w:t>_</w:t>
      </w:r>
      <w:r w:rsidRPr="00CB33DD">
        <w:rPr>
          <w:rFonts w:ascii="Segoe UI" w:eastAsia="Times New Roman" w:hAnsi="Segoe UI" w:cs="Segoe UI"/>
          <w:color w:val="424242"/>
          <w:sz w:val="24"/>
          <w:szCs w:val="24"/>
          <w:lang w:val="cs-CZ" w:eastAsia="cs-CZ"/>
        </w:rPr>
        <w:t> a dny jsou </w:t>
      </w:r>
      <w:r w:rsidRPr="00CB33DD">
        <w:rPr>
          <w:rFonts w:ascii="Segoe UI" w:eastAsia="Times New Roman" w:hAnsi="Segoe UI" w:cs="Segoe UI"/>
          <w:b/>
          <w:bCs/>
          <w:color w:val="424242"/>
          <w:sz w:val="24"/>
          <w:szCs w:val="24"/>
          <w:lang w:val="cs-CZ" w:eastAsia="cs-CZ"/>
        </w:rPr>
        <w:t>_</w:t>
      </w:r>
      <w:r w:rsidR="00333699" w:rsidRPr="00CB33DD">
        <w:rPr>
          <w:rFonts w:ascii="Segoe UI" w:eastAsia="Times New Roman" w:hAnsi="Segoe UI" w:cs="Segoe UI"/>
          <w:b/>
          <w:bCs/>
          <w:color w:val="424242"/>
          <w:sz w:val="24"/>
          <w:szCs w:val="24"/>
          <w:lang w:val="cs-CZ" w:eastAsia="cs-CZ"/>
        </w:rPr>
        <w:t>_______</w:t>
      </w:r>
      <w:r w:rsidRPr="00CB33DD">
        <w:rPr>
          <w:rFonts w:ascii="Segoe UI" w:eastAsia="Times New Roman" w:hAnsi="Segoe UI" w:cs="Segoe UI"/>
          <w:b/>
          <w:bCs/>
          <w:color w:val="424242"/>
          <w:sz w:val="24"/>
          <w:szCs w:val="24"/>
          <w:lang w:val="cs-CZ" w:eastAsia="cs-CZ"/>
        </w:rPr>
        <w:t>________</w:t>
      </w:r>
      <w:r w:rsidRPr="00CB33DD">
        <w:rPr>
          <w:rFonts w:ascii="Segoe UI" w:eastAsia="Times New Roman" w:hAnsi="Segoe UI" w:cs="Segoe UI"/>
          <w:color w:val="424242"/>
          <w:sz w:val="24"/>
          <w:szCs w:val="24"/>
          <w:lang w:val="cs-CZ" w:eastAsia="cs-CZ"/>
        </w:rPr>
        <w:t xml:space="preserve">. Stromy se chystají </w:t>
      </w:r>
    </w:p>
    <w:p w14:paraId="5D60C8C2" w14:textId="77777777" w:rsidR="00CB33DD" w:rsidRDefault="00CB33DD" w:rsidP="00013F2F">
      <w:pPr>
        <w:shd w:val="clear" w:color="auto" w:fill="FFFFFF" w:themeFill="background1"/>
        <w:spacing w:before="60" w:after="60" w:line="300" w:lineRule="atLeast"/>
        <w:rPr>
          <w:rFonts w:ascii="Segoe UI" w:eastAsia="Times New Roman" w:hAnsi="Segoe UI" w:cs="Segoe UI"/>
          <w:color w:val="424242"/>
          <w:sz w:val="24"/>
          <w:szCs w:val="24"/>
          <w:lang w:val="cs-CZ" w:eastAsia="cs-CZ"/>
        </w:rPr>
      </w:pPr>
    </w:p>
    <w:p w14:paraId="2F0678D7" w14:textId="2656A141" w:rsidR="00CB33DD" w:rsidRDefault="00013F2F" w:rsidP="00013F2F">
      <w:pPr>
        <w:shd w:val="clear" w:color="auto" w:fill="FFFFFF" w:themeFill="background1"/>
        <w:spacing w:before="60" w:after="60" w:line="300" w:lineRule="atLeast"/>
        <w:rPr>
          <w:rFonts w:ascii="Segoe UI" w:eastAsia="Times New Roman" w:hAnsi="Segoe UI" w:cs="Segoe UI"/>
          <w:color w:val="424242"/>
          <w:sz w:val="24"/>
          <w:szCs w:val="24"/>
          <w:lang w:val="cs-CZ" w:eastAsia="cs-CZ"/>
        </w:rPr>
      </w:pPr>
      <w:r w:rsidRPr="00CB33DD">
        <w:rPr>
          <w:rFonts w:ascii="Segoe UI" w:eastAsia="Times New Roman" w:hAnsi="Segoe UI" w:cs="Segoe UI"/>
          <w:color w:val="424242"/>
          <w:sz w:val="24"/>
          <w:szCs w:val="24"/>
          <w:lang w:val="cs-CZ" w:eastAsia="cs-CZ"/>
        </w:rPr>
        <w:t>na </w:t>
      </w:r>
      <w:r w:rsidRPr="00CB33DD">
        <w:rPr>
          <w:rFonts w:ascii="Segoe UI" w:eastAsia="Times New Roman" w:hAnsi="Segoe UI" w:cs="Segoe UI"/>
          <w:b/>
          <w:bCs/>
          <w:color w:val="424242"/>
          <w:sz w:val="24"/>
          <w:szCs w:val="24"/>
          <w:lang w:val="cs-CZ" w:eastAsia="cs-CZ"/>
        </w:rPr>
        <w:t>_________</w:t>
      </w:r>
      <w:r w:rsidR="00333699" w:rsidRPr="00CB33DD">
        <w:rPr>
          <w:rFonts w:ascii="Segoe UI" w:eastAsia="Times New Roman" w:hAnsi="Segoe UI" w:cs="Segoe UI"/>
          <w:b/>
          <w:bCs/>
          <w:color w:val="424242"/>
          <w:sz w:val="24"/>
          <w:szCs w:val="24"/>
          <w:lang w:val="cs-CZ" w:eastAsia="cs-CZ"/>
        </w:rPr>
        <w:t>_______</w:t>
      </w:r>
      <w:r w:rsidRPr="00CB33DD">
        <w:rPr>
          <w:rFonts w:ascii="Segoe UI" w:eastAsia="Times New Roman" w:hAnsi="Segoe UI" w:cs="Segoe UI"/>
          <w:color w:val="424242"/>
          <w:sz w:val="24"/>
          <w:szCs w:val="24"/>
          <w:lang w:val="cs-CZ" w:eastAsia="cs-CZ"/>
        </w:rPr>
        <w:t>. V listech už není </w:t>
      </w:r>
      <w:r w:rsidRPr="00CB33DD">
        <w:rPr>
          <w:rFonts w:ascii="Segoe UI" w:eastAsia="Times New Roman" w:hAnsi="Segoe UI" w:cs="Segoe UI"/>
          <w:b/>
          <w:bCs/>
          <w:color w:val="424242"/>
          <w:sz w:val="24"/>
          <w:szCs w:val="24"/>
          <w:lang w:val="cs-CZ" w:eastAsia="cs-CZ"/>
        </w:rPr>
        <w:t>______</w:t>
      </w:r>
      <w:r w:rsidR="00333699" w:rsidRPr="00CB33DD">
        <w:rPr>
          <w:rFonts w:ascii="Segoe UI" w:eastAsia="Times New Roman" w:hAnsi="Segoe UI" w:cs="Segoe UI"/>
          <w:b/>
          <w:bCs/>
          <w:color w:val="424242"/>
          <w:sz w:val="24"/>
          <w:szCs w:val="24"/>
          <w:lang w:val="cs-CZ" w:eastAsia="cs-CZ"/>
        </w:rPr>
        <w:t>______________</w:t>
      </w:r>
      <w:r w:rsidRPr="00CB33DD">
        <w:rPr>
          <w:rFonts w:ascii="Segoe UI" w:eastAsia="Times New Roman" w:hAnsi="Segoe UI" w:cs="Segoe UI"/>
          <w:color w:val="424242"/>
          <w:sz w:val="24"/>
          <w:szCs w:val="24"/>
          <w:lang w:val="cs-CZ" w:eastAsia="cs-CZ"/>
        </w:rPr>
        <w:t xml:space="preserve"> a tak mění barvu </w:t>
      </w:r>
    </w:p>
    <w:p w14:paraId="64750996" w14:textId="77777777" w:rsidR="00CB33DD" w:rsidRDefault="00CB33DD" w:rsidP="00013F2F">
      <w:pPr>
        <w:shd w:val="clear" w:color="auto" w:fill="FFFFFF" w:themeFill="background1"/>
        <w:spacing w:before="60" w:after="60" w:line="300" w:lineRule="atLeast"/>
        <w:rPr>
          <w:rFonts w:ascii="Segoe UI" w:eastAsia="Times New Roman" w:hAnsi="Segoe UI" w:cs="Segoe UI"/>
          <w:color w:val="424242"/>
          <w:sz w:val="24"/>
          <w:szCs w:val="24"/>
          <w:lang w:val="cs-CZ" w:eastAsia="cs-CZ"/>
        </w:rPr>
      </w:pPr>
    </w:p>
    <w:p w14:paraId="7FB3486D" w14:textId="65029477" w:rsidR="00013F2F" w:rsidRPr="00CB33DD" w:rsidRDefault="00013F2F" w:rsidP="00013F2F">
      <w:pPr>
        <w:shd w:val="clear" w:color="auto" w:fill="FFFFFF" w:themeFill="background1"/>
        <w:spacing w:before="60" w:after="60" w:line="300" w:lineRule="atLeast"/>
        <w:rPr>
          <w:rFonts w:ascii="Segoe UI" w:eastAsia="Times New Roman" w:hAnsi="Segoe UI" w:cs="Segoe UI"/>
          <w:color w:val="424242"/>
          <w:sz w:val="24"/>
          <w:szCs w:val="24"/>
          <w:lang w:val="cs-CZ" w:eastAsia="cs-CZ"/>
        </w:rPr>
      </w:pPr>
      <w:r w:rsidRPr="00CB33DD">
        <w:rPr>
          <w:rFonts w:ascii="Segoe UI" w:eastAsia="Times New Roman" w:hAnsi="Segoe UI" w:cs="Segoe UI"/>
          <w:color w:val="424242"/>
          <w:sz w:val="24"/>
          <w:szCs w:val="24"/>
          <w:lang w:val="cs-CZ" w:eastAsia="cs-CZ"/>
        </w:rPr>
        <w:t>na </w:t>
      </w:r>
      <w:r w:rsidRPr="00CB33DD">
        <w:rPr>
          <w:rFonts w:ascii="Segoe UI" w:eastAsia="Times New Roman" w:hAnsi="Segoe UI" w:cs="Segoe UI"/>
          <w:b/>
          <w:bCs/>
          <w:color w:val="424242"/>
          <w:sz w:val="24"/>
          <w:szCs w:val="24"/>
          <w:lang w:val="cs-CZ" w:eastAsia="cs-CZ"/>
        </w:rPr>
        <w:t>_________</w:t>
      </w:r>
      <w:r w:rsidR="00333699" w:rsidRPr="00CB33DD">
        <w:rPr>
          <w:rFonts w:ascii="Segoe UI" w:eastAsia="Times New Roman" w:hAnsi="Segoe UI" w:cs="Segoe UI"/>
          <w:b/>
          <w:bCs/>
          <w:color w:val="424242"/>
          <w:sz w:val="24"/>
          <w:szCs w:val="24"/>
          <w:lang w:val="cs-CZ" w:eastAsia="cs-CZ"/>
        </w:rPr>
        <w:t>____________</w:t>
      </w:r>
      <w:r w:rsidRPr="00CB33DD">
        <w:rPr>
          <w:rFonts w:ascii="Segoe UI" w:eastAsia="Times New Roman" w:hAnsi="Segoe UI" w:cs="Segoe UI"/>
          <w:color w:val="424242"/>
          <w:sz w:val="24"/>
          <w:szCs w:val="24"/>
          <w:lang w:val="cs-CZ" w:eastAsia="cs-CZ"/>
        </w:rPr>
        <w:t>, </w:t>
      </w:r>
      <w:r w:rsidR="00333699" w:rsidRPr="00CB33DD">
        <w:rPr>
          <w:rFonts w:ascii="Segoe UI" w:eastAsia="Times New Roman" w:hAnsi="Segoe UI" w:cs="Segoe UI"/>
          <w:color w:val="424242"/>
          <w:sz w:val="24"/>
          <w:szCs w:val="24"/>
          <w:lang w:val="cs-CZ" w:eastAsia="cs-CZ"/>
        </w:rPr>
        <w:t>____________</w:t>
      </w:r>
      <w:r w:rsidRPr="00CB33DD">
        <w:rPr>
          <w:rFonts w:ascii="Segoe UI" w:eastAsia="Times New Roman" w:hAnsi="Segoe UI" w:cs="Segoe UI"/>
          <w:b/>
          <w:bCs/>
          <w:color w:val="424242"/>
          <w:sz w:val="24"/>
          <w:szCs w:val="24"/>
          <w:lang w:val="cs-CZ" w:eastAsia="cs-CZ"/>
        </w:rPr>
        <w:t>_________</w:t>
      </w:r>
      <w:r w:rsidRPr="00CB33DD">
        <w:rPr>
          <w:rFonts w:ascii="Segoe UI" w:eastAsia="Times New Roman" w:hAnsi="Segoe UI" w:cs="Segoe UI"/>
          <w:color w:val="424242"/>
          <w:sz w:val="24"/>
          <w:szCs w:val="24"/>
          <w:lang w:val="cs-CZ" w:eastAsia="cs-CZ"/>
        </w:rPr>
        <w:t> nebo</w:t>
      </w:r>
      <w:r w:rsidR="00333699" w:rsidRPr="00CB33DD">
        <w:rPr>
          <w:rFonts w:ascii="Segoe UI" w:eastAsia="Times New Roman" w:hAnsi="Segoe UI" w:cs="Segoe UI"/>
          <w:color w:val="424242"/>
          <w:sz w:val="24"/>
          <w:szCs w:val="24"/>
          <w:lang w:val="cs-CZ" w:eastAsia="cs-CZ"/>
        </w:rPr>
        <w:t>______________</w:t>
      </w:r>
      <w:r w:rsidRPr="00CB33DD">
        <w:rPr>
          <w:rFonts w:ascii="Segoe UI" w:eastAsia="Times New Roman" w:hAnsi="Segoe UI" w:cs="Segoe UI"/>
          <w:b/>
          <w:bCs/>
          <w:color w:val="424242"/>
          <w:sz w:val="24"/>
          <w:szCs w:val="24"/>
          <w:lang w:val="cs-CZ" w:eastAsia="cs-CZ"/>
        </w:rPr>
        <w:t>_________</w:t>
      </w:r>
      <w:r w:rsidRPr="00CB33DD">
        <w:rPr>
          <w:rFonts w:ascii="Segoe UI" w:eastAsia="Times New Roman" w:hAnsi="Segoe UI" w:cs="Segoe UI"/>
          <w:color w:val="424242"/>
          <w:sz w:val="24"/>
          <w:szCs w:val="24"/>
          <w:lang w:val="cs-CZ" w:eastAsia="cs-CZ"/>
        </w:rPr>
        <w:t>.</w:t>
      </w:r>
    </w:p>
    <w:p w14:paraId="1BEE6886" w14:textId="31D3D477" w:rsidR="00013F2F" w:rsidRDefault="00333699" w:rsidP="00013F2F">
      <w:pPr>
        <w:shd w:val="clear" w:color="auto" w:fill="FFFFFF" w:themeFill="background1"/>
        <w:spacing w:before="345" w:after="345" w:line="240" w:lineRule="auto"/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/</w:t>
      </w:r>
      <w:r w:rsidRPr="00333699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žlutou, oranžovou, fialovou, zelené barvivo, zimu</w:t>
      </w:r>
      <w:r w:rsidR="00CB33DD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,</w:t>
      </w:r>
      <w:r w:rsidRPr="00333699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 xml:space="preserve"> slunce, kratší/</w:t>
      </w:r>
    </w:p>
    <w:p w14:paraId="268AB0E6" w14:textId="31B12EF6" w:rsidR="00CB33DD" w:rsidRDefault="00CB33DD" w:rsidP="00013F2F">
      <w:pPr>
        <w:shd w:val="clear" w:color="auto" w:fill="FFFFFF" w:themeFill="background1"/>
        <w:spacing w:before="345" w:after="345" w:line="240" w:lineRule="auto"/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</w:pPr>
    </w:p>
    <w:p w14:paraId="7563712D" w14:textId="77777777" w:rsidR="00CB33DD" w:rsidRPr="00333699" w:rsidRDefault="00CB33DD" w:rsidP="00013F2F">
      <w:pPr>
        <w:shd w:val="clear" w:color="auto" w:fill="FFFFFF" w:themeFill="background1"/>
        <w:spacing w:before="345" w:after="345" w:line="240" w:lineRule="auto"/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</w:pPr>
    </w:p>
    <w:p w14:paraId="242C97F3" w14:textId="20FD9354" w:rsidR="00013F2F" w:rsidRPr="00013F2F" w:rsidRDefault="00013F2F" w:rsidP="00013F2F">
      <w:pPr>
        <w:shd w:val="clear" w:color="auto" w:fill="FFFFFF" w:themeFill="background1"/>
        <w:spacing w:before="120" w:after="60" w:line="360" w:lineRule="atLeast"/>
        <w:ind w:left="360"/>
        <w:outlineLvl w:val="2"/>
        <w:rPr>
          <w:rFonts w:ascii="Segoe UI" w:eastAsia="Times New Roman" w:hAnsi="Segoe UI" w:cs="Segoe UI"/>
          <w:b/>
          <w:bCs/>
          <w:color w:val="424242"/>
          <w:sz w:val="27"/>
          <w:szCs w:val="27"/>
          <w:lang w:val="cs-CZ" w:eastAsia="cs-CZ"/>
        </w:rPr>
      </w:pPr>
      <w:r>
        <w:rPr>
          <w:rFonts w:ascii="Segoe UI" w:eastAsia="Times New Roman" w:hAnsi="Segoe UI" w:cs="Segoe UI"/>
          <w:b/>
          <w:bCs/>
          <w:color w:val="424242"/>
          <w:sz w:val="27"/>
          <w:szCs w:val="27"/>
          <w:lang w:val="cs-CZ" w:eastAsia="cs-CZ"/>
        </w:rPr>
        <w:t xml:space="preserve">3. </w:t>
      </w:r>
      <w:r w:rsidRPr="00013F2F">
        <w:rPr>
          <w:rFonts w:ascii="Segoe UI" w:eastAsia="Times New Roman" w:hAnsi="Segoe UI" w:cs="Segoe UI"/>
          <w:b/>
          <w:bCs/>
          <w:color w:val="424242"/>
          <w:sz w:val="27"/>
          <w:szCs w:val="27"/>
          <w:lang w:val="cs-CZ" w:eastAsia="cs-CZ"/>
        </w:rPr>
        <w:t>Vybarvi listy</w:t>
      </w:r>
    </w:p>
    <w:p w14:paraId="5DCE12C0" w14:textId="77777777" w:rsidR="00013F2F" w:rsidRPr="00013F2F" w:rsidRDefault="00013F2F" w:rsidP="00013F2F">
      <w:pPr>
        <w:shd w:val="clear" w:color="auto" w:fill="FFFFFF" w:themeFill="background1"/>
        <w:spacing w:before="60" w:after="60" w:line="300" w:lineRule="atLeast"/>
        <w:rPr>
          <w:rFonts w:ascii="Segoe UI" w:eastAsia="Times New Roman" w:hAnsi="Segoe UI" w:cs="Segoe UI"/>
          <w:color w:val="424242"/>
          <w:sz w:val="21"/>
          <w:szCs w:val="21"/>
          <w:lang w:val="cs-CZ" w:eastAsia="cs-CZ"/>
        </w:rPr>
      </w:pPr>
      <w:r w:rsidRPr="00013F2F">
        <w:rPr>
          <w:rFonts w:ascii="Segoe UI" w:eastAsia="Times New Roman" w:hAnsi="Segoe UI" w:cs="Segoe UI"/>
          <w:color w:val="424242"/>
          <w:sz w:val="21"/>
          <w:szCs w:val="21"/>
          <w:lang w:val="cs-CZ" w:eastAsia="cs-CZ"/>
        </w:rPr>
        <w:t>Vybarvi listy podle toho, jaké barvy vidíš venku na podzim:</w:t>
      </w:r>
    </w:p>
    <w:p w14:paraId="63A3E178" w14:textId="77777777" w:rsidR="00013F2F" w:rsidRPr="00013F2F" w:rsidRDefault="00013F2F" w:rsidP="00013F2F">
      <w:pPr>
        <w:shd w:val="clear" w:color="auto" w:fill="FFFFFF" w:themeFill="background1"/>
        <w:spacing w:before="60" w:after="60" w:line="300" w:lineRule="atLeast"/>
        <w:rPr>
          <w:rFonts w:ascii="Segoe UI" w:eastAsia="Times New Roman" w:hAnsi="Segoe UI" w:cs="Segoe UI"/>
          <w:color w:val="424242"/>
          <w:sz w:val="21"/>
          <w:szCs w:val="21"/>
          <w:lang w:val="cs-CZ" w:eastAsia="cs-CZ"/>
        </w:rPr>
      </w:pPr>
      <w:r w:rsidRPr="00013F2F">
        <w:rPr>
          <w:rFonts w:ascii="Segoe UI" w:eastAsia="Times New Roman" w:hAnsi="Segoe UI" w:cs="Segoe UI"/>
          <w:i/>
          <w:iCs/>
          <w:color w:val="424242"/>
          <w:sz w:val="21"/>
          <w:szCs w:val="21"/>
          <w:lang w:val="cs-CZ" w:eastAsia="cs-CZ"/>
        </w:rPr>
        <w:t>(Můžeš si listy i nakreslit nebo nalepit opravdové.)</w:t>
      </w:r>
    </w:p>
    <w:p w14:paraId="3A31559E" w14:textId="77777777" w:rsidR="00013F2F" w:rsidRPr="00013F2F" w:rsidRDefault="00CB33DD" w:rsidP="00013F2F">
      <w:pPr>
        <w:shd w:val="clear" w:color="auto" w:fill="FFFFFF" w:themeFill="background1"/>
        <w:spacing w:before="345" w:after="345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pict w14:anchorId="766FA62A">
          <v:rect id="_x0000_i1026" style="width:232.5pt;height:0" o:hrpct="0" o:hralign="center" o:hrstd="t" o:hrnoshade="t" o:hr="t" fillcolor="#424242" stroked="f"/>
        </w:pict>
      </w:r>
    </w:p>
    <w:p w14:paraId="210D95BB" w14:textId="11AE713B" w:rsidR="00013F2F" w:rsidRDefault="00013F2F" w:rsidP="00013F2F">
      <w:pPr>
        <w:shd w:val="clear" w:color="auto" w:fill="FFFFFF" w:themeFill="background1"/>
        <w:spacing w:before="345" w:after="345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14:paraId="6C3AAE4F" w14:textId="223E10A6" w:rsidR="00013F2F" w:rsidRDefault="00013F2F" w:rsidP="00013F2F">
      <w:pPr>
        <w:shd w:val="clear" w:color="auto" w:fill="FFFFFF" w:themeFill="background1"/>
        <w:spacing w:before="345" w:after="345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14:paraId="42118533" w14:textId="352FC7A6" w:rsidR="00013F2F" w:rsidRDefault="00013F2F" w:rsidP="00013F2F">
      <w:pPr>
        <w:shd w:val="clear" w:color="auto" w:fill="FFFFFF" w:themeFill="background1"/>
        <w:spacing w:before="345" w:after="345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14:paraId="050B0825" w14:textId="134428F1" w:rsidR="00013F2F" w:rsidRDefault="00013F2F" w:rsidP="00013F2F">
      <w:pPr>
        <w:shd w:val="clear" w:color="auto" w:fill="FFFFFF" w:themeFill="background1"/>
        <w:spacing w:before="345" w:after="345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14:paraId="2135F84F" w14:textId="5EA017BC" w:rsidR="00013F2F" w:rsidRPr="00013F2F" w:rsidRDefault="00013F2F" w:rsidP="00013F2F">
      <w:pPr>
        <w:shd w:val="clear" w:color="auto" w:fill="FFFFFF" w:themeFill="background1"/>
        <w:spacing w:before="120" w:after="60" w:line="360" w:lineRule="atLeast"/>
        <w:outlineLvl w:val="2"/>
        <w:rPr>
          <w:rFonts w:ascii="Segoe UI" w:eastAsia="Times New Roman" w:hAnsi="Segoe UI" w:cs="Segoe UI"/>
          <w:b/>
          <w:bCs/>
          <w:color w:val="424242"/>
          <w:sz w:val="27"/>
          <w:szCs w:val="27"/>
          <w:lang w:val="cs-CZ" w:eastAsia="cs-CZ"/>
        </w:rPr>
      </w:pPr>
      <w:r>
        <w:rPr>
          <w:rFonts w:ascii="Segoe UI" w:eastAsia="Times New Roman" w:hAnsi="Segoe UI" w:cs="Segoe UI"/>
          <w:b/>
          <w:bCs/>
          <w:color w:val="424242"/>
          <w:sz w:val="27"/>
          <w:szCs w:val="27"/>
          <w:lang w:val="cs-CZ" w:eastAsia="cs-CZ"/>
        </w:rPr>
        <w:lastRenderedPageBreak/>
        <w:t xml:space="preserve">4. </w:t>
      </w:r>
      <w:r w:rsidRPr="00013F2F">
        <w:rPr>
          <w:rFonts w:ascii="Segoe UI" w:eastAsia="Times New Roman" w:hAnsi="Segoe UI" w:cs="Segoe UI"/>
          <w:b/>
          <w:bCs/>
          <w:color w:val="424242"/>
          <w:sz w:val="27"/>
          <w:szCs w:val="27"/>
          <w:lang w:val="cs-CZ" w:eastAsia="cs-CZ"/>
        </w:rPr>
        <w:t xml:space="preserve"> Pozoruj venku</w:t>
      </w:r>
    </w:p>
    <w:p w14:paraId="2E83AC37" w14:textId="77777777" w:rsidR="00013F2F" w:rsidRPr="00013F2F" w:rsidRDefault="00013F2F" w:rsidP="00013F2F">
      <w:pPr>
        <w:shd w:val="clear" w:color="auto" w:fill="FFFFFF" w:themeFill="background1"/>
        <w:spacing w:before="60" w:after="60" w:line="300" w:lineRule="atLeast"/>
        <w:rPr>
          <w:rFonts w:ascii="Segoe UI" w:eastAsia="Times New Roman" w:hAnsi="Segoe UI" w:cs="Segoe UI"/>
          <w:color w:val="424242"/>
          <w:sz w:val="21"/>
          <w:szCs w:val="21"/>
          <w:lang w:val="cs-CZ" w:eastAsia="cs-CZ"/>
        </w:rPr>
      </w:pPr>
      <w:r w:rsidRPr="00013F2F">
        <w:rPr>
          <w:rFonts w:ascii="Segoe UI" w:eastAsia="Times New Roman" w:hAnsi="Segoe UI" w:cs="Segoe UI"/>
          <w:color w:val="424242"/>
          <w:sz w:val="21"/>
          <w:szCs w:val="21"/>
          <w:lang w:val="cs-CZ" w:eastAsia="cs-CZ"/>
        </w:rPr>
        <w:t>Jdi ven a najdi 3 listy. Napiš, jakou mají barvu:</w:t>
      </w:r>
    </w:p>
    <w:p w14:paraId="0C7298B1" w14:textId="477C783E" w:rsidR="00013F2F" w:rsidRDefault="00013F2F" w:rsidP="00013F2F">
      <w:pPr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 w:line="300" w:lineRule="atLeast"/>
        <w:rPr>
          <w:rFonts w:ascii="Segoe UI" w:eastAsia="Times New Roman" w:hAnsi="Segoe UI" w:cs="Segoe UI"/>
          <w:color w:val="424242"/>
          <w:sz w:val="21"/>
          <w:szCs w:val="21"/>
          <w:lang w:val="cs-CZ" w:eastAsia="cs-CZ"/>
        </w:rPr>
      </w:pPr>
      <w:r w:rsidRPr="00013F2F">
        <w:rPr>
          <w:rFonts w:ascii="Segoe UI" w:eastAsia="Times New Roman" w:hAnsi="Segoe UI" w:cs="Segoe UI"/>
          <w:color w:val="424242"/>
          <w:sz w:val="21"/>
          <w:szCs w:val="21"/>
          <w:lang w:val="cs-CZ" w:eastAsia="cs-CZ"/>
        </w:rPr>
        <w:t>List 1: __________</w:t>
      </w:r>
      <w:r>
        <w:rPr>
          <w:rFonts w:ascii="Segoe UI" w:eastAsia="Times New Roman" w:hAnsi="Segoe UI" w:cs="Segoe UI"/>
          <w:color w:val="424242"/>
          <w:sz w:val="21"/>
          <w:szCs w:val="21"/>
          <w:lang w:val="cs-CZ" w:eastAsia="cs-CZ"/>
        </w:rPr>
        <w:t>____________________________</w:t>
      </w:r>
    </w:p>
    <w:p w14:paraId="06C03A8D" w14:textId="77777777" w:rsidR="00013F2F" w:rsidRPr="00013F2F" w:rsidRDefault="00013F2F" w:rsidP="00013F2F">
      <w:pPr>
        <w:shd w:val="clear" w:color="auto" w:fill="FFFFFF" w:themeFill="background1"/>
        <w:spacing w:before="100" w:beforeAutospacing="1" w:after="100" w:afterAutospacing="1" w:line="300" w:lineRule="atLeast"/>
        <w:ind w:left="360"/>
        <w:rPr>
          <w:rFonts w:ascii="Segoe UI" w:eastAsia="Times New Roman" w:hAnsi="Segoe UI" w:cs="Segoe UI"/>
          <w:color w:val="424242"/>
          <w:sz w:val="21"/>
          <w:szCs w:val="21"/>
          <w:lang w:val="cs-CZ" w:eastAsia="cs-CZ"/>
        </w:rPr>
      </w:pPr>
    </w:p>
    <w:p w14:paraId="2358888F" w14:textId="0D5D413F" w:rsidR="00013F2F" w:rsidRDefault="00013F2F" w:rsidP="00013F2F">
      <w:pPr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 w:line="300" w:lineRule="atLeast"/>
        <w:rPr>
          <w:rFonts w:ascii="Segoe UI" w:eastAsia="Times New Roman" w:hAnsi="Segoe UI" w:cs="Segoe UI"/>
          <w:color w:val="424242"/>
          <w:sz w:val="21"/>
          <w:szCs w:val="21"/>
          <w:lang w:val="cs-CZ" w:eastAsia="cs-CZ"/>
        </w:rPr>
      </w:pPr>
      <w:r w:rsidRPr="00013F2F">
        <w:rPr>
          <w:rFonts w:ascii="Segoe UI" w:eastAsia="Times New Roman" w:hAnsi="Segoe UI" w:cs="Segoe UI"/>
          <w:color w:val="424242"/>
          <w:sz w:val="21"/>
          <w:szCs w:val="21"/>
          <w:lang w:val="cs-CZ" w:eastAsia="cs-CZ"/>
        </w:rPr>
        <w:t>List 2: _________</w:t>
      </w:r>
      <w:r>
        <w:rPr>
          <w:rFonts w:ascii="Segoe UI" w:eastAsia="Times New Roman" w:hAnsi="Segoe UI" w:cs="Segoe UI"/>
          <w:color w:val="424242"/>
          <w:sz w:val="21"/>
          <w:szCs w:val="21"/>
          <w:lang w:val="cs-CZ" w:eastAsia="cs-CZ"/>
        </w:rPr>
        <w:t>___________________________</w:t>
      </w:r>
      <w:r w:rsidRPr="00013F2F">
        <w:rPr>
          <w:rFonts w:ascii="Segoe UI" w:eastAsia="Times New Roman" w:hAnsi="Segoe UI" w:cs="Segoe UI"/>
          <w:color w:val="424242"/>
          <w:sz w:val="21"/>
          <w:szCs w:val="21"/>
          <w:lang w:val="cs-CZ" w:eastAsia="cs-CZ"/>
        </w:rPr>
        <w:t>_</w:t>
      </w:r>
    </w:p>
    <w:p w14:paraId="786FE0CB" w14:textId="77777777" w:rsidR="00013F2F" w:rsidRPr="00013F2F" w:rsidRDefault="00013F2F" w:rsidP="00013F2F">
      <w:pPr>
        <w:shd w:val="clear" w:color="auto" w:fill="FFFFFF" w:themeFill="background1"/>
        <w:spacing w:before="100" w:beforeAutospacing="1" w:after="100" w:afterAutospacing="1" w:line="300" w:lineRule="atLeast"/>
        <w:ind w:left="360"/>
        <w:rPr>
          <w:rFonts w:ascii="Segoe UI" w:eastAsia="Times New Roman" w:hAnsi="Segoe UI" w:cs="Segoe UI"/>
          <w:color w:val="424242"/>
          <w:sz w:val="21"/>
          <w:szCs w:val="21"/>
          <w:lang w:val="cs-CZ" w:eastAsia="cs-CZ"/>
        </w:rPr>
      </w:pPr>
    </w:p>
    <w:p w14:paraId="167B89A7" w14:textId="52C2CFBE" w:rsidR="00013F2F" w:rsidRPr="00013F2F" w:rsidRDefault="00013F2F" w:rsidP="00013F2F">
      <w:pPr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 w:line="300" w:lineRule="atLeast"/>
        <w:rPr>
          <w:rFonts w:ascii="Segoe UI" w:eastAsia="Times New Roman" w:hAnsi="Segoe UI" w:cs="Segoe UI"/>
          <w:color w:val="424242"/>
          <w:sz w:val="21"/>
          <w:szCs w:val="21"/>
          <w:lang w:val="cs-CZ" w:eastAsia="cs-CZ"/>
        </w:rPr>
      </w:pPr>
      <w:r w:rsidRPr="00013F2F">
        <w:rPr>
          <w:rFonts w:ascii="Segoe UI" w:eastAsia="Times New Roman" w:hAnsi="Segoe UI" w:cs="Segoe UI"/>
          <w:color w:val="424242"/>
          <w:sz w:val="21"/>
          <w:szCs w:val="21"/>
          <w:lang w:val="cs-CZ" w:eastAsia="cs-CZ"/>
        </w:rPr>
        <w:t>List 3: ______</w:t>
      </w:r>
      <w:r>
        <w:rPr>
          <w:rFonts w:ascii="Segoe UI" w:eastAsia="Times New Roman" w:hAnsi="Segoe UI" w:cs="Segoe UI"/>
          <w:color w:val="424242"/>
          <w:sz w:val="21"/>
          <w:szCs w:val="21"/>
          <w:lang w:val="cs-CZ" w:eastAsia="cs-CZ"/>
        </w:rPr>
        <w:t>__________________________</w:t>
      </w:r>
      <w:r w:rsidRPr="00013F2F">
        <w:rPr>
          <w:rFonts w:ascii="Segoe UI" w:eastAsia="Times New Roman" w:hAnsi="Segoe UI" w:cs="Segoe UI"/>
          <w:color w:val="424242"/>
          <w:sz w:val="21"/>
          <w:szCs w:val="21"/>
          <w:lang w:val="cs-CZ" w:eastAsia="cs-CZ"/>
        </w:rPr>
        <w:t>____</w:t>
      </w:r>
    </w:p>
    <w:p w14:paraId="6108BD7C" w14:textId="77777777" w:rsidR="00013F2F" w:rsidRPr="00013F2F" w:rsidRDefault="00CB33DD" w:rsidP="00013F2F">
      <w:pPr>
        <w:shd w:val="clear" w:color="auto" w:fill="FFFFFF" w:themeFill="background1"/>
        <w:spacing w:before="345" w:after="345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pict w14:anchorId="34469F9B">
          <v:rect id="_x0000_i1027" style="width:232.5pt;height:0" o:hrpct="0" o:hralign="center" o:hrstd="t" o:hrnoshade="t" o:hr="t" fillcolor="#424242" stroked="f"/>
        </w:pict>
      </w:r>
    </w:p>
    <w:p w14:paraId="1C5C8BE2" w14:textId="275A27D9" w:rsidR="00013F2F" w:rsidRDefault="00013F2F" w:rsidP="00013F2F">
      <w:pPr>
        <w:shd w:val="clear" w:color="auto" w:fill="FFFFFF" w:themeFill="background1"/>
        <w:spacing w:before="345" w:after="345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14:paraId="48B77597" w14:textId="77777777" w:rsidR="00013F2F" w:rsidRPr="00013F2F" w:rsidRDefault="00013F2F" w:rsidP="00013F2F">
      <w:pPr>
        <w:shd w:val="clear" w:color="auto" w:fill="FFFFFF" w:themeFill="background1"/>
        <w:spacing w:before="345" w:after="345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14:paraId="256F2A21" w14:textId="4126FFD1" w:rsidR="00013F2F" w:rsidRPr="00013F2F" w:rsidRDefault="00013F2F" w:rsidP="00013F2F">
      <w:pPr>
        <w:shd w:val="clear" w:color="auto" w:fill="FFFFFF" w:themeFill="background1"/>
        <w:spacing w:before="120" w:after="60" w:line="360" w:lineRule="atLeast"/>
        <w:outlineLvl w:val="2"/>
        <w:rPr>
          <w:rFonts w:ascii="Segoe UI" w:eastAsia="Times New Roman" w:hAnsi="Segoe UI" w:cs="Segoe UI"/>
          <w:b/>
          <w:bCs/>
          <w:color w:val="424242"/>
          <w:sz w:val="27"/>
          <w:szCs w:val="27"/>
          <w:lang w:val="cs-CZ" w:eastAsia="cs-CZ"/>
        </w:rPr>
      </w:pPr>
      <w:r>
        <w:rPr>
          <w:rFonts w:ascii="Segoe UI" w:eastAsia="Times New Roman" w:hAnsi="Segoe UI" w:cs="Segoe UI"/>
          <w:b/>
          <w:bCs/>
          <w:color w:val="424242"/>
          <w:sz w:val="27"/>
          <w:szCs w:val="27"/>
          <w:lang w:val="cs-CZ" w:eastAsia="cs-CZ"/>
        </w:rPr>
        <w:t xml:space="preserve">5. </w:t>
      </w:r>
      <w:r w:rsidRPr="00013F2F">
        <w:rPr>
          <w:rFonts w:ascii="Segoe UI" w:eastAsia="Times New Roman" w:hAnsi="Segoe UI" w:cs="Segoe UI"/>
          <w:b/>
          <w:bCs/>
          <w:color w:val="424242"/>
          <w:sz w:val="27"/>
          <w:szCs w:val="27"/>
          <w:lang w:val="cs-CZ" w:eastAsia="cs-CZ"/>
        </w:rPr>
        <w:t xml:space="preserve"> Povídej si</w:t>
      </w:r>
    </w:p>
    <w:p w14:paraId="34B00357" w14:textId="77777777" w:rsidR="00013F2F" w:rsidRPr="00013F2F" w:rsidRDefault="00013F2F" w:rsidP="00013F2F">
      <w:pPr>
        <w:shd w:val="clear" w:color="auto" w:fill="FFFFFF" w:themeFill="background1"/>
        <w:spacing w:before="60" w:after="60" w:line="300" w:lineRule="atLeast"/>
        <w:rPr>
          <w:rFonts w:ascii="Segoe UI" w:eastAsia="Times New Roman" w:hAnsi="Segoe UI" w:cs="Segoe UI"/>
          <w:color w:val="424242"/>
          <w:sz w:val="21"/>
          <w:szCs w:val="21"/>
          <w:lang w:val="cs-CZ" w:eastAsia="cs-CZ"/>
        </w:rPr>
      </w:pPr>
      <w:r w:rsidRPr="00013F2F">
        <w:rPr>
          <w:rFonts w:ascii="Segoe UI" w:eastAsia="Times New Roman" w:hAnsi="Segoe UI" w:cs="Segoe UI"/>
          <w:color w:val="424242"/>
          <w:sz w:val="21"/>
          <w:szCs w:val="21"/>
          <w:lang w:val="cs-CZ" w:eastAsia="cs-CZ"/>
        </w:rPr>
        <w:t>Zkus odpovědět:</w:t>
      </w:r>
    </w:p>
    <w:p w14:paraId="5F7CE1CB" w14:textId="77777777" w:rsidR="00013F2F" w:rsidRPr="00013F2F" w:rsidRDefault="00013F2F" w:rsidP="00013F2F">
      <w:pPr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 w:line="300" w:lineRule="atLeast"/>
        <w:rPr>
          <w:rFonts w:ascii="Segoe UI" w:eastAsia="Times New Roman" w:hAnsi="Segoe UI" w:cs="Segoe UI"/>
          <w:color w:val="424242"/>
          <w:sz w:val="21"/>
          <w:szCs w:val="21"/>
          <w:lang w:val="cs-CZ" w:eastAsia="cs-CZ"/>
        </w:rPr>
      </w:pPr>
      <w:r w:rsidRPr="00013F2F">
        <w:rPr>
          <w:rFonts w:ascii="Segoe UI" w:eastAsia="Times New Roman" w:hAnsi="Segoe UI" w:cs="Segoe UI"/>
          <w:color w:val="424242"/>
          <w:sz w:val="21"/>
          <w:szCs w:val="21"/>
          <w:lang w:val="cs-CZ" w:eastAsia="cs-CZ"/>
        </w:rPr>
        <w:t>Co se děje s listy, když spadnou na zem?</w:t>
      </w:r>
    </w:p>
    <w:p w14:paraId="54EF03A2" w14:textId="77777777" w:rsidR="00013F2F" w:rsidRPr="00013F2F" w:rsidRDefault="00013F2F" w:rsidP="00013F2F">
      <w:pPr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 w:line="300" w:lineRule="atLeast"/>
        <w:rPr>
          <w:rFonts w:ascii="Segoe UI" w:eastAsia="Times New Roman" w:hAnsi="Segoe UI" w:cs="Segoe UI"/>
          <w:color w:val="424242"/>
          <w:sz w:val="21"/>
          <w:szCs w:val="21"/>
          <w:lang w:val="cs-CZ" w:eastAsia="cs-CZ"/>
        </w:rPr>
      </w:pPr>
      <w:r w:rsidRPr="00013F2F">
        <w:rPr>
          <w:rFonts w:ascii="Segoe UI" w:eastAsia="Times New Roman" w:hAnsi="Segoe UI" w:cs="Segoe UI"/>
          <w:color w:val="424242"/>
          <w:sz w:val="21"/>
          <w:szCs w:val="21"/>
          <w:lang w:val="cs-CZ" w:eastAsia="cs-CZ"/>
        </w:rPr>
        <w:t>Co dělají stromy v zimě?</w:t>
      </w:r>
    </w:p>
    <w:p w14:paraId="1A69E8DF" w14:textId="5D973C70" w:rsidR="00D301F4" w:rsidRPr="00013F2F" w:rsidRDefault="00D301F4" w:rsidP="00013F2F">
      <w:pPr>
        <w:shd w:val="clear" w:color="auto" w:fill="FFFFFF" w:themeFill="background1"/>
      </w:pPr>
    </w:p>
    <w:sectPr w:rsidR="00D301F4" w:rsidRPr="00013F2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95C4EB6"/>
    <w:multiLevelType w:val="multilevel"/>
    <w:tmpl w:val="BCF0E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DCC7002"/>
    <w:multiLevelType w:val="multilevel"/>
    <w:tmpl w:val="75C6B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A887E18"/>
    <w:multiLevelType w:val="hybridMultilevel"/>
    <w:tmpl w:val="0D560F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4A3A7C"/>
    <w:multiLevelType w:val="multilevel"/>
    <w:tmpl w:val="DF0A0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04207A9"/>
    <w:multiLevelType w:val="hybridMultilevel"/>
    <w:tmpl w:val="25021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934E79"/>
    <w:multiLevelType w:val="hybridMultilevel"/>
    <w:tmpl w:val="9FCE48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9"/>
  </w:num>
  <w:num w:numId="12">
    <w:abstractNumId w:val="10"/>
  </w:num>
  <w:num w:numId="13">
    <w:abstractNumId w:val="11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3F2F"/>
    <w:rsid w:val="00034616"/>
    <w:rsid w:val="0006063C"/>
    <w:rsid w:val="0015074B"/>
    <w:rsid w:val="00271E15"/>
    <w:rsid w:val="0029639D"/>
    <w:rsid w:val="002A3608"/>
    <w:rsid w:val="00326F90"/>
    <w:rsid w:val="00333699"/>
    <w:rsid w:val="00AA1D8D"/>
    <w:rsid w:val="00B47730"/>
    <w:rsid w:val="00CB0664"/>
    <w:rsid w:val="00CB33DD"/>
    <w:rsid w:val="00CC3F78"/>
    <w:rsid w:val="00D301F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57EEFBA7"/>
  <w14:defaultImageDpi w14:val="300"/>
  <w15:docId w15:val="{8CEEE91C-C7B2-4154-AC2E-43634AB08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9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144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Margoldová Pavla</cp:lastModifiedBy>
  <cp:revision>4</cp:revision>
  <dcterms:created xsi:type="dcterms:W3CDTF">2025-09-06T11:00:00Z</dcterms:created>
  <dcterms:modified xsi:type="dcterms:W3CDTF">2025-10-07T09:31:00Z</dcterms:modified>
  <cp:category/>
</cp:coreProperties>
</file>